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341FB" w14:textId="1965D916" w:rsidR="001E2E67" w:rsidRDefault="00C82C07" w:rsidP="003C69C3">
      <w:r>
        <w:rPr>
          <w:noProof/>
        </w:rPr>
        <mc:AlternateContent>
          <mc:Choice Requires="wps">
            <w:drawing>
              <wp:anchor distT="0" distB="0" distL="114300" distR="114300" simplePos="0" relativeHeight="250891264" behindDoc="0" locked="0" layoutInCell="1" allowOverlap="1" wp14:anchorId="45408FC2" wp14:editId="7345E7CC">
                <wp:simplePos x="0" y="0"/>
                <wp:positionH relativeFrom="column">
                  <wp:posOffset>4781550</wp:posOffset>
                </wp:positionH>
                <wp:positionV relativeFrom="paragraph">
                  <wp:posOffset>257175</wp:posOffset>
                </wp:positionV>
                <wp:extent cx="2346960" cy="419100"/>
                <wp:effectExtent l="57150" t="19050" r="72390" b="95250"/>
                <wp:wrapNone/>
                <wp:docPr id="54759450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1E5AD" w14:textId="77777777" w:rsidR="001E2E67" w:rsidRPr="00D720B2" w:rsidRDefault="001E2E67" w:rsidP="001E2E6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المراج</w:t>
                            </w:r>
                            <w:r w:rsid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ع الداخ</w:t>
                            </w:r>
                            <w:r w:rsid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026" style="position:absolute;margin-left:376.5pt;margin-top:20.25pt;width:184.8pt;height:33pt;z-index:25089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9F1E5AD" w14:textId="77777777" w:rsidR="001E2E67" w:rsidRPr="00D720B2" w:rsidRDefault="001E2E67" w:rsidP="001E2E6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المراج</w:t>
                      </w:r>
                      <w:r w:rsid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ع الداخ</w:t>
                      </w:r>
                      <w:r w:rsid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لي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00160" behindDoc="0" locked="0" layoutInCell="1" allowOverlap="1" wp14:anchorId="6BC481ED" wp14:editId="45E7DCA2">
                <wp:simplePos x="0" y="0"/>
                <wp:positionH relativeFrom="column">
                  <wp:posOffset>1171575</wp:posOffset>
                </wp:positionH>
                <wp:positionV relativeFrom="paragraph">
                  <wp:posOffset>285750</wp:posOffset>
                </wp:positionV>
                <wp:extent cx="2317115" cy="419100"/>
                <wp:effectExtent l="57150" t="19050" r="83185" b="95250"/>
                <wp:wrapNone/>
                <wp:docPr id="155685288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5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C2C05" w14:textId="77777777" w:rsidR="001E2E67" w:rsidRPr="00D720B2" w:rsidRDefault="001E2E67" w:rsidP="001E2E6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مكت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ب الجودة وتقيي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م الاداء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7" style="position:absolute;margin-left:92.25pt;margin-top:22.5pt;width:182.45pt;height:33pt;z-index:25110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F3C2C05" w14:textId="77777777" w:rsidR="001E2E67" w:rsidRPr="00D720B2" w:rsidRDefault="001E2E67" w:rsidP="001E2E6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مكت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ب الجودة وتقيي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م الاداء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76BA5DB0" wp14:editId="307D6E37">
                <wp:simplePos x="0" y="0"/>
                <wp:positionH relativeFrom="column">
                  <wp:posOffset>3533140</wp:posOffset>
                </wp:positionH>
                <wp:positionV relativeFrom="paragraph">
                  <wp:posOffset>-19050</wp:posOffset>
                </wp:positionV>
                <wp:extent cx="1141095" cy="0"/>
                <wp:effectExtent l="57150" t="76200" r="20955" b="133350"/>
                <wp:wrapNone/>
                <wp:docPr id="471653361" name="رابط كسهم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09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7" o:spid="_x0000_s1026" type="#_x0000_t32" style="position:absolute;left:0;text-align:left;margin-left:278.2pt;margin-top:-1.5pt;width:89.85pt;height:0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8832" behindDoc="0" locked="0" layoutInCell="1" allowOverlap="1" wp14:anchorId="3C625C4F" wp14:editId="550AD56E">
                <wp:simplePos x="0" y="0"/>
                <wp:positionH relativeFrom="column">
                  <wp:posOffset>4781550</wp:posOffset>
                </wp:positionH>
                <wp:positionV relativeFrom="paragraph">
                  <wp:posOffset>-180975</wp:posOffset>
                </wp:positionV>
                <wp:extent cx="2327910" cy="314325"/>
                <wp:effectExtent l="57150" t="19050" r="72390" b="104775"/>
                <wp:wrapNone/>
                <wp:docPr id="168149462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314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4E669" w14:textId="77777777" w:rsidR="001E2E67" w:rsidRPr="00D720B2" w:rsidRDefault="001E2E67" w:rsidP="001E2E6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المستشار القان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76.5pt;margin-top:-14.25pt;width:183.3pt;height:24.75pt;z-index:2511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644E669" w14:textId="77777777" w:rsidR="001E2E67" w:rsidRPr="00D720B2" w:rsidRDefault="001E2E67" w:rsidP="001E2E6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المستشار القان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وني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405C1373" wp14:editId="1A694F10">
                <wp:simplePos x="0" y="0"/>
                <wp:positionH relativeFrom="column">
                  <wp:posOffset>1169035</wp:posOffset>
                </wp:positionH>
                <wp:positionV relativeFrom="paragraph">
                  <wp:posOffset>-180975</wp:posOffset>
                </wp:positionV>
                <wp:extent cx="2250440" cy="314325"/>
                <wp:effectExtent l="57150" t="19050" r="73660" b="104775"/>
                <wp:wrapNone/>
                <wp:docPr id="339931935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CFEAB" w14:textId="4D7FDC6C" w:rsidR="008E0455" w:rsidRPr="008E0455" w:rsidRDefault="008E0455" w:rsidP="008E04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E045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 التخطيط والمتابعة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7" o:spid="_x0000_s1029" style="position:absolute;margin-left:92.05pt;margin-top:-14.25pt;width:177.2pt;height:24.7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5ACFEAB" w14:textId="4D7FDC6C" w:rsidR="008E0455" w:rsidRPr="008E0455" w:rsidRDefault="008E0455" w:rsidP="008E04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E045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مكتب التخطيط والمتابعة</w:t>
                      </w:r>
                    </w:p>
                  </w:txbxContent>
                </v:textbox>
              </v:roundrect>
            </w:pict>
          </mc:Fallback>
        </mc:AlternateContent>
      </w:r>
      <w:r w:rsidR="00550BE8"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51D7E694" wp14:editId="54901E1E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0" cy="1724025"/>
                <wp:effectExtent l="57150" t="19050" r="76200" b="85725"/>
                <wp:wrapNone/>
                <wp:docPr id="57916833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6" o:spid="_x0000_s1026" style="position:absolute;left:0;text-align:left;z-index:252460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5.75pt" to="0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192C5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6B267A7" wp14:editId="733CE421">
                <wp:simplePos x="0" y="0"/>
                <wp:positionH relativeFrom="column">
                  <wp:posOffset>2857500</wp:posOffset>
                </wp:positionH>
                <wp:positionV relativeFrom="paragraph">
                  <wp:posOffset>-741178</wp:posOffset>
                </wp:positionV>
                <wp:extent cx="2514467" cy="466725"/>
                <wp:effectExtent l="57150" t="19050" r="76835" b="104775"/>
                <wp:wrapNone/>
                <wp:docPr id="118904628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467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7EFFB" w14:textId="77777777" w:rsidR="001E2E67" w:rsidRPr="003D1B91" w:rsidRDefault="001E2E67" w:rsidP="001E2E6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LY"/>
                              </w:rPr>
                            </w:pPr>
                            <w:r w:rsidRPr="003D1B9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رئي</w:t>
                            </w:r>
                            <w:r w:rsidR="00D720B2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ـــ</w:t>
                            </w:r>
                            <w:r w:rsidRPr="003D1B9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س الج</w:t>
                            </w:r>
                            <w:r w:rsidR="00D720B2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ـــــ</w:t>
                            </w:r>
                            <w:r w:rsidRPr="003D1B9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LY"/>
                              </w:rPr>
                              <w:t>امعة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B267A7" id="مستطيل: زوايا مستديرة 1" o:spid="_x0000_s1028" style="position:absolute;margin-left:225pt;margin-top:-58.35pt;width:198pt;height:36.7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6B7EFFB" w14:textId="77777777" w:rsidR="001E2E67" w:rsidRPr="003D1B91" w:rsidRDefault="001E2E67" w:rsidP="001E2E6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LY"/>
                        </w:rPr>
                      </w:pPr>
                      <w:r w:rsidRPr="003D1B9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LY"/>
                        </w:rPr>
                        <w:t>رئي</w:t>
                      </w:r>
                      <w:r w:rsidR="00D720B2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LY"/>
                        </w:rPr>
                        <w:t>ـــ</w:t>
                      </w:r>
                      <w:r w:rsidRPr="003D1B9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LY"/>
                        </w:rPr>
                        <w:t>س الج</w:t>
                      </w:r>
                      <w:r w:rsidR="00D720B2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LY"/>
                        </w:rPr>
                        <w:t>ـــــ</w:t>
                      </w:r>
                      <w:r w:rsidRPr="003D1B9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LY"/>
                        </w:rPr>
                        <w:t>امعة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6E034A" w14:textId="440A6600" w:rsidR="008E0455" w:rsidRDefault="00C82C07" w:rsidP="008E045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EE79E7" wp14:editId="6B869453">
                <wp:simplePos x="0" y="0"/>
                <wp:positionH relativeFrom="column">
                  <wp:posOffset>3535045</wp:posOffset>
                </wp:positionH>
                <wp:positionV relativeFrom="paragraph">
                  <wp:posOffset>160655</wp:posOffset>
                </wp:positionV>
                <wp:extent cx="1141095" cy="0"/>
                <wp:effectExtent l="57150" t="76200" r="20955" b="133350"/>
                <wp:wrapNone/>
                <wp:docPr id="171826079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09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" o:spid="_x0000_s1026" type="#_x0000_t32" style="position:absolute;left:0;text-align:left;margin-left:278.35pt;margin-top:12.65pt;width:89.85pt;height:0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</w:p>
    <w:p w14:paraId="6529D9E3" w14:textId="48935887" w:rsidR="008E0455" w:rsidRPr="008E0455" w:rsidRDefault="00C82C07" w:rsidP="008E0455">
      <w:pPr>
        <w:tabs>
          <w:tab w:val="left" w:pos="12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49AAAD3E" wp14:editId="4C0A034C">
                <wp:simplePos x="0" y="0"/>
                <wp:positionH relativeFrom="column">
                  <wp:posOffset>4343400</wp:posOffset>
                </wp:positionH>
                <wp:positionV relativeFrom="paragraph">
                  <wp:posOffset>1887220</wp:posOffset>
                </wp:positionV>
                <wp:extent cx="0" cy="2619375"/>
                <wp:effectExtent l="57150" t="19050" r="76200" b="85725"/>
                <wp:wrapNone/>
                <wp:docPr id="1599720948" name="رابط مستقي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5" o:spid="_x0000_s1026" style="position:absolute;left:0;text-align:left;z-index:25248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pt,148.6pt" to="342pt,3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1782CCBA" wp14:editId="04127CD8">
                <wp:simplePos x="0" y="0"/>
                <wp:positionH relativeFrom="column">
                  <wp:posOffset>3505200</wp:posOffset>
                </wp:positionH>
                <wp:positionV relativeFrom="paragraph">
                  <wp:posOffset>1039495</wp:posOffset>
                </wp:positionV>
                <wp:extent cx="595630" cy="0"/>
                <wp:effectExtent l="57150" t="76200" r="0" b="133350"/>
                <wp:wrapNone/>
                <wp:docPr id="2" name="رابط كسهم مستقيم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77" o:spid="_x0000_s1026" type="#_x0000_t32" style="position:absolute;left:0;text-align:left;margin-left:276pt;margin-top:81.85pt;width:46.9pt;height:0;flip:x;z-index:25250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0800B13" wp14:editId="4F895637">
                <wp:simplePos x="0" y="0"/>
                <wp:positionH relativeFrom="column">
                  <wp:posOffset>1276350</wp:posOffset>
                </wp:positionH>
                <wp:positionV relativeFrom="paragraph">
                  <wp:posOffset>820420</wp:posOffset>
                </wp:positionV>
                <wp:extent cx="2228850" cy="400050"/>
                <wp:effectExtent l="57150" t="19050" r="76200" b="95250"/>
                <wp:wrapNone/>
                <wp:docPr id="14720030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58F29" w14:textId="4EF48959" w:rsidR="005D622A" w:rsidRPr="00F6574C" w:rsidRDefault="00C82C07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F6574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مكتب أعضاء هيئة التدريس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100.5pt;margin-top:64.6pt;width:175.5pt;height:31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958F29" w14:textId="4EF48959" w:rsidR="005D622A" w:rsidRPr="00F6574C" w:rsidRDefault="00C82C07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F6574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مكتب أعضاء هيئة التدريس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6AC19B3C" wp14:editId="706577F6">
                <wp:simplePos x="0" y="0"/>
                <wp:positionH relativeFrom="column">
                  <wp:posOffset>3597910</wp:posOffset>
                </wp:positionH>
                <wp:positionV relativeFrom="paragraph">
                  <wp:posOffset>477520</wp:posOffset>
                </wp:positionV>
                <wp:extent cx="1076325" cy="9525"/>
                <wp:effectExtent l="38100" t="76200" r="28575" b="123825"/>
                <wp:wrapNone/>
                <wp:docPr id="1798748185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8" o:spid="_x0000_s1026" type="#_x0000_t32" style="position:absolute;left:0;text-align:left;margin-left:283.3pt;margin-top:37.6pt;width:84.75pt;height:.75pt;flip:y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82856E4" wp14:editId="2CB1439A">
                <wp:simplePos x="0" y="0"/>
                <wp:positionH relativeFrom="column">
                  <wp:posOffset>1238250</wp:posOffset>
                </wp:positionH>
                <wp:positionV relativeFrom="paragraph">
                  <wp:posOffset>268605</wp:posOffset>
                </wp:positionV>
                <wp:extent cx="2266950" cy="438150"/>
                <wp:effectExtent l="57150" t="19050" r="76200" b="95250"/>
                <wp:wrapNone/>
                <wp:docPr id="184756885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CAD58" w14:textId="2E71A88F" w:rsidR="001E2E67" w:rsidRPr="00D720B2" w:rsidRDefault="001E2E67" w:rsidP="00550B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 xml:space="preserve">مكتب خدمة المجتمع </w:t>
                            </w:r>
                            <w:r w:rsidR="003D1B91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والبيئة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97.5pt;margin-top:21.15pt;width:178.5pt;height:34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DBCAD58" w14:textId="2E71A88F" w:rsidR="001E2E67" w:rsidRPr="00D720B2" w:rsidRDefault="001E2E67" w:rsidP="00550BE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 xml:space="preserve">مكتب خدمة المجتمع </w:t>
                      </w:r>
                      <w:r w:rsidR="003D1B91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والبيئة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F710D9" wp14:editId="26DEC5A9">
                <wp:simplePos x="0" y="0"/>
                <wp:positionH relativeFrom="column">
                  <wp:posOffset>4781550</wp:posOffset>
                </wp:positionH>
                <wp:positionV relativeFrom="paragraph">
                  <wp:posOffset>221615</wp:posOffset>
                </wp:positionV>
                <wp:extent cx="2308860" cy="419100"/>
                <wp:effectExtent l="57150" t="19050" r="72390" b="95250"/>
                <wp:wrapNone/>
                <wp:docPr id="105636295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AA177" w14:textId="77777777" w:rsidR="001E2E67" w:rsidRPr="00D720B2" w:rsidRDefault="001E2E67" w:rsidP="001E2E6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مكت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ب العلاقات العام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ة والاعلام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3" style="position:absolute;margin-left:376.5pt;margin-top:17.45pt;width:181.8pt;height:33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2AA177" w14:textId="77777777" w:rsidR="001E2E67" w:rsidRPr="00D720B2" w:rsidRDefault="001E2E67" w:rsidP="001E2E6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مكت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ب العلاقات العام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ة والاعلام</w:t>
                      </w:r>
                    </w:p>
                  </w:txbxContent>
                </v:textbox>
              </v:roundrect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08FD4098" wp14:editId="34243EF2">
                <wp:simplePos x="0" y="0"/>
                <wp:positionH relativeFrom="column">
                  <wp:posOffset>4371975</wp:posOffset>
                </wp:positionH>
                <wp:positionV relativeFrom="paragraph">
                  <wp:posOffset>1325245</wp:posOffset>
                </wp:positionV>
                <wp:extent cx="0" cy="200025"/>
                <wp:effectExtent l="95250" t="19050" r="76200" b="85725"/>
                <wp:wrapNone/>
                <wp:docPr id="152780826" name="رابط كسهم مستقي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2635F" id="رابط كسهم مستقيم 79" o:spid="_x0000_s1026" type="#_x0000_t32" style="position:absolute;left:0;text-align:left;margin-left:344.25pt;margin-top:104.35pt;width:0;height:15.75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41FCE6C2" wp14:editId="51F17E13">
                <wp:simplePos x="0" y="0"/>
                <wp:positionH relativeFrom="column">
                  <wp:posOffset>4105275</wp:posOffset>
                </wp:positionH>
                <wp:positionV relativeFrom="paragraph">
                  <wp:posOffset>848995</wp:posOffset>
                </wp:positionV>
                <wp:extent cx="9525" cy="476250"/>
                <wp:effectExtent l="57150" t="19050" r="66675" b="95250"/>
                <wp:wrapNone/>
                <wp:docPr id="950531174" name="رابط مستقيم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2BBD68" id="رابط مستقيم 78" o:spid="_x0000_s1026" style="position:absolute;left:0;text-align:lef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66.85pt" to="324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59FCE2F5" wp14:editId="00F23115">
                <wp:simplePos x="0" y="0"/>
                <wp:positionH relativeFrom="column">
                  <wp:posOffset>7200900</wp:posOffset>
                </wp:positionH>
                <wp:positionV relativeFrom="paragraph">
                  <wp:posOffset>4820920</wp:posOffset>
                </wp:positionV>
                <wp:extent cx="342900" cy="0"/>
                <wp:effectExtent l="38100" t="76200" r="38100" b="133350"/>
                <wp:wrapNone/>
                <wp:docPr id="1295689442" name="رابط كسهم مستقيم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899B3" id="رابط كسهم مستقيم 77" o:spid="_x0000_s1026" type="#_x0000_t32" style="position:absolute;left:0;text-align:left;margin-left:567pt;margin-top:379.6pt;width:27pt;height:0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28A10634" wp14:editId="54E8B549">
                <wp:simplePos x="0" y="0"/>
                <wp:positionH relativeFrom="column">
                  <wp:posOffset>7200900</wp:posOffset>
                </wp:positionH>
                <wp:positionV relativeFrom="paragraph">
                  <wp:posOffset>4297045</wp:posOffset>
                </wp:positionV>
                <wp:extent cx="342900" cy="0"/>
                <wp:effectExtent l="38100" t="76200" r="38100" b="133350"/>
                <wp:wrapNone/>
                <wp:docPr id="1843706156" name="رابط كسهم مستقي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6CCDE6" id="رابط كسهم مستقيم 76" o:spid="_x0000_s1026" type="#_x0000_t32" style="position:absolute;left:0;text-align:left;margin-left:567pt;margin-top:338.35pt;width:27pt;height:0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070F26AF" wp14:editId="60D4A162">
                <wp:simplePos x="0" y="0"/>
                <wp:positionH relativeFrom="column">
                  <wp:posOffset>7200900</wp:posOffset>
                </wp:positionH>
                <wp:positionV relativeFrom="paragraph">
                  <wp:posOffset>3582670</wp:posOffset>
                </wp:positionV>
                <wp:extent cx="342900" cy="0"/>
                <wp:effectExtent l="38100" t="76200" r="38100" b="133350"/>
                <wp:wrapNone/>
                <wp:docPr id="1877889998" name="رابط كسهم مستقي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CC643D" id="رابط كسهم مستقيم 75" o:spid="_x0000_s1026" type="#_x0000_t32" style="position:absolute;left:0;text-align:left;margin-left:567pt;margin-top:282.1pt;width:27pt;height:0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5C6FD04E" wp14:editId="680B76CB">
                <wp:simplePos x="0" y="0"/>
                <wp:positionH relativeFrom="column">
                  <wp:posOffset>7200900</wp:posOffset>
                </wp:positionH>
                <wp:positionV relativeFrom="paragraph">
                  <wp:posOffset>2915920</wp:posOffset>
                </wp:positionV>
                <wp:extent cx="333375" cy="0"/>
                <wp:effectExtent l="38100" t="76200" r="28575" b="133350"/>
                <wp:wrapNone/>
                <wp:docPr id="283970737" name="رابط كسهم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D1DA55" id="رابط كسهم مستقيم 74" o:spid="_x0000_s1026" type="#_x0000_t32" style="position:absolute;left:0;text-align:left;margin-left:567pt;margin-top:229.6pt;width:26.25pt;height:0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1C444F2F" wp14:editId="51EB6B5B">
                <wp:simplePos x="0" y="0"/>
                <wp:positionH relativeFrom="column">
                  <wp:posOffset>7200900</wp:posOffset>
                </wp:positionH>
                <wp:positionV relativeFrom="paragraph">
                  <wp:posOffset>2344420</wp:posOffset>
                </wp:positionV>
                <wp:extent cx="333375" cy="0"/>
                <wp:effectExtent l="38100" t="76200" r="28575" b="133350"/>
                <wp:wrapNone/>
                <wp:docPr id="1217676485" name="رابط كسهم مستقي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A41338" id="رابط كسهم مستقيم 73" o:spid="_x0000_s1026" type="#_x0000_t32" style="position:absolute;left:0;text-align:left;margin-left:567pt;margin-top:184.6pt;width:26.25pt;height:0;z-index:252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086CFB71" wp14:editId="0F0646DB">
                <wp:simplePos x="0" y="0"/>
                <wp:positionH relativeFrom="column">
                  <wp:posOffset>7200900</wp:posOffset>
                </wp:positionH>
                <wp:positionV relativeFrom="paragraph">
                  <wp:posOffset>1887220</wp:posOffset>
                </wp:positionV>
                <wp:extent cx="0" cy="2933700"/>
                <wp:effectExtent l="57150" t="19050" r="76200" b="95250"/>
                <wp:wrapNone/>
                <wp:docPr id="1995576120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784F89" id="رابط مستقيم 72" o:spid="_x0000_s1026" style="position:absolute;left:0;text-align:lef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pt,148.6pt" to="567pt,3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E22FA8C" wp14:editId="6C0AEA18">
                <wp:simplePos x="0" y="0"/>
                <wp:positionH relativeFrom="column">
                  <wp:posOffset>7543800</wp:posOffset>
                </wp:positionH>
                <wp:positionV relativeFrom="paragraph">
                  <wp:posOffset>4649470</wp:posOffset>
                </wp:positionV>
                <wp:extent cx="1476375" cy="323850"/>
                <wp:effectExtent l="57150" t="19050" r="85725" b="95250"/>
                <wp:wrapNone/>
                <wp:docPr id="181892529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23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C7FED" w14:textId="77777777" w:rsidR="003D1B91" w:rsidRPr="00D720B2" w:rsidRDefault="003D1B91" w:rsidP="003D1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>وحدة الخدمات والصيانة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22FA8C" id="_x0000_s1031" style="position:absolute;margin-left:594pt;margin-top:366.1pt;width:116.25pt;height:25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60C7FED" w14:textId="77777777" w:rsidR="003D1B91" w:rsidRPr="00D720B2" w:rsidRDefault="003D1B91" w:rsidP="003D1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>وحدة الخدمات والصيانة</w:t>
                      </w:r>
                    </w:p>
                  </w:txbxContent>
                </v:textbox>
              </v:roundrect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7089D85" wp14:editId="6DD037EB">
                <wp:simplePos x="0" y="0"/>
                <wp:positionH relativeFrom="column">
                  <wp:posOffset>7534275</wp:posOffset>
                </wp:positionH>
                <wp:positionV relativeFrom="paragraph">
                  <wp:posOffset>4058920</wp:posOffset>
                </wp:positionV>
                <wp:extent cx="1485900" cy="342900"/>
                <wp:effectExtent l="57150" t="19050" r="76200" b="95250"/>
                <wp:wrapNone/>
                <wp:docPr id="198557221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08616" w14:textId="77777777" w:rsidR="003D1B91" w:rsidRPr="00D720B2" w:rsidRDefault="003D1B91" w:rsidP="003D1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>وحدة الامن والسلامة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089D85" id="_x0000_s1032" style="position:absolute;margin-left:593.25pt;margin-top:319.6pt;width:117pt;height:27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608616" w14:textId="77777777" w:rsidR="003D1B91" w:rsidRPr="00D720B2" w:rsidRDefault="003D1B91" w:rsidP="003D1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>وحدة الامن والسلامة</w:t>
                      </w:r>
                    </w:p>
                  </w:txbxContent>
                </v:textbox>
              </v:roundrect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13D44A1" wp14:editId="6C88940C">
                <wp:simplePos x="0" y="0"/>
                <wp:positionH relativeFrom="column">
                  <wp:posOffset>7543800</wp:posOffset>
                </wp:positionH>
                <wp:positionV relativeFrom="paragraph">
                  <wp:posOffset>2125345</wp:posOffset>
                </wp:positionV>
                <wp:extent cx="1514475" cy="400050"/>
                <wp:effectExtent l="57150" t="19050" r="85725" b="95250"/>
                <wp:wrapNone/>
                <wp:docPr id="134003574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00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C343E" w14:textId="77777777" w:rsidR="003D1B91" w:rsidRPr="00D720B2" w:rsidRDefault="003D1B91" w:rsidP="003D1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>وحدة الشؤون الادارية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3D44A1" id="_x0000_s1033" style="position:absolute;margin-left:594pt;margin-top:167.35pt;width:119.25pt;height:31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2C343E" w14:textId="77777777" w:rsidR="003D1B91" w:rsidRPr="00D720B2" w:rsidRDefault="003D1B91" w:rsidP="003D1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>وحدة الشؤون الادارية</w:t>
                      </w:r>
                    </w:p>
                  </w:txbxContent>
                </v:textbox>
              </v:roundrect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34C1134" wp14:editId="4511AEC0">
                <wp:simplePos x="0" y="0"/>
                <wp:positionH relativeFrom="column">
                  <wp:posOffset>7543801</wp:posOffset>
                </wp:positionH>
                <wp:positionV relativeFrom="paragraph">
                  <wp:posOffset>2630170</wp:posOffset>
                </wp:positionV>
                <wp:extent cx="1504950" cy="533400"/>
                <wp:effectExtent l="57150" t="19050" r="76200" b="95250"/>
                <wp:wrapNone/>
                <wp:docPr id="16675582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33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BA21A" w14:textId="77777777" w:rsidR="003D1B91" w:rsidRPr="00D720B2" w:rsidRDefault="003D1B91" w:rsidP="003D1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>وحدة الشؤون المالية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34C1134" id="_x0000_s1034" style="position:absolute;margin-left:594pt;margin-top:207.1pt;width:118.5pt;height:4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1ABA21A" w14:textId="77777777" w:rsidR="003D1B91" w:rsidRPr="00D720B2" w:rsidRDefault="003D1B91" w:rsidP="003D1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>وحدة الشؤون المالية</w:t>
                      </w:r>
                    </w:p>
                  </w:txbxContent>
                </v:textbox>
              </v:roundrect>
            </w:pict>
          </mc:Fallback>
        </mc:AlternateContent>
      </w:r>
      <w:r w:rsidR="004B752C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942356E" wp14:editId="57B7FC3F">
                <wp:simplePos x="0" y="0"/>
                <wp:positionH relativeFrom="column">
                  <wp:posOffset>7543800</wp:posOffset>
                </wp:positionH>
                <wp:positionV relativeFrom="paragraph">
                  <wp:posOffset>3392170</wp:posOffset>
                </wp:positionV>
                <wp:extent cx="1476375" cy="438150"/>
                <wp:effectExtent l="57150" t="19050" r="85725" b="95250"/>
                <wp:wrapNone/>
                <wp:docPr id="1093009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CD49C" w14:textId="4295748B" w:rsidR="003D1B91" w:rsidRPr="00D720B2" w:rsidRDefault="003D1B91" w:rsidP="003D1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>وحدة التوثيق</w:t>
                            </w:r>
                            <w:r w:rsidR="004B75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 xml:space="preserve"> 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LY"/>
                              </w:rPr>
                              <w:t>والمعلومات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594pt;margin-top:267.1pt;width:116.25pt;height:34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1CD49C" w14:textId="4295748B" w:rsidR="003D1B91" w:rsidRPr="00D720B2" w:rsidRDefault="003D1B91" w:rsidP="003D1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>وحدة التوثيق</w:t>
                      </w:r>
                      <w:r w:rsidR="004B75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 xml:space="preserve"> 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LY"/>
                        </w:rPr>
                        <w:t>والمعلومات</w:t>
                      </w:r>
                    </w:p>
                  </w:txbxContent>
                </v:textbox>
              </v:roundrect>
            </w:pict>
          </mc:Fallback>
        </mc:AlternateContent>
      </w:r>
      <w:r w:rsidR="002E2473"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7EF92B3E" wp14:editId="60C7C384">
                <wp:simplePos x="0" y="0"/>
                <wp:positionH relativeFrom="column">
                  <wp:posOffset>4114800</wp:posOffset>
                </wp:positionH>
                <wp:positionV relativeFrom="paragraph">
                  <wp:posOffset>4506595</wp:posOffset>
                </wp:positionV>
                <wp:extent cx="590550" cy="0"/>
                <wp:effectExtent l="57150" t="76200" r="38100" b="133350"/>
                <wp:wrapNone/>
                <wp:docPr id="125648791" name="رابط كسهم مستقي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0" o:spid="_x0000_s1026" type="#_x0000_t32" style="position:absolute;left:0;text-align:left;margin-left:324pt;margin-top:354.85pt;width:46.5pt;height:0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28F1257E" wp14:editId="2ECD0AFB">
                <wp:simplePos x="0" y="0"/>
                <wp:positionH relativeFrom="column">
                  <wp:posOffset>4114800</wp:posOffset>
                </wp:positionH>
                <wp:positionV relativeFrom="paragraph">
                  <wp:posOffset>3944620</wp:posOffset>
                </wp:positionV>
                <wp:extent cx="571500" cy="0"/>
                <wp:effectExtent l="57150" t="76200" r="38100" b="133350"/>
                <wp:wrapNone/>
                <wp:docPr id="791504463" name="رابط كسهم مستقي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237EC" id="رابط كسهم مستقيم 69" o:spid="_x0000_s1026" type="#_x0000_t32" style="position:absolute;left:0;text-align:left;margin-left:324pt;margin-top:310.6pt;width:45pt;height:0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3E0AC16B" wp14:editId="2DFC25C8">
                <wp:simplePos x="0" y="0"/>
                <wp:positionH relativeFrom="column">
                  <wp:posOffset>4105275</wp:posOffset>
                </wp:positionH>
                <wp:positionV relativeFrom="paragraph">
                  <wp:posOffset>3363595</wp:posOffset>
                </wp:positionV>
                <wp:extent cx="581025" cy="0"/>
                <wp:effectExtent l="57150" t="76200" r="28575" b="133350"/>
                <wp:wrapNone/>
                <wp:docPr id="1137195417" name="رابط كسهم مستقي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27779" id="رابط كسهم مستقيم 68" o:spid="_x0000_s1026" type="#_x0000_t32" style="position:absolute;left:0;text-align:left;margin-left:323.25pt;margin-top:264.85pt;width:45.75pt;height:0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36264945" wp14:editId="51D172CB">
                <wp:simplePos x="0" y="0"/>
                <wp:positionH relativeFrom="column">
                  <wp:posOffset>4105275</wp:posOffset>
                </wp:positionH>
                <wp:positionV relativeFrom="paragraph">
                  <wp:posOffset>2801620</wp:posOffset>
                </wp:positionV>
                <wp:extent cx="579120" cy="0"/>
                <wp:effectExtent l="57150" t="76200" r="30480" b="133350"/>
                <wp:wrapNone/>
                <wp:docPr id="1137861481" name="رابط كسهم مستقي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9CA6A0" id="رابط كسهم مستقيم 67" o:spid="_x0000_s1026" type="#_x0000_t32" style="position:absolute;left:0;text-align:left;margin-left:323.25pt;margin-top:220.6pt;width:45.6pt;height:0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483805F" wp14:editId="18E08819">
                <wp:simplePos x="0" y="0"/>
                <wp:positionH relativeFrom="column">
                  <wp:posOffset>4105275</wp:posOffset>
                </wp:positionH>
                <wp:positionV relativeFrom="paragraph">
                  <wp:posOffset>2344420</wp:posOffset>
                </wp:positionV>
                <wp:extent cx="579120" cy="0"/>
                <wp:effectExtent l="57150" t="76200" r="30480" b="133350"/>
                <wp:wrapNone/>
                <wp:docPr id="972019949" name="رابط كسهم مستقي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0A541C" id="رابط كسهم مستقيم 66" o:spid="_x0000_s1026" type="#_x0000_t32" style="position:absolute;left:0;text-align:left;margin-left:323.25pt;margin-top:184.6pt;width:45.6pt;height:0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2FFF050" wp14:editId="47DAD0B7">
                <wp:simplePos x="0" y="0"/>
                <wp:positionH relativeFrom="column">
                  <wp:posOffset>2057400</wp:posOffset>
                </wp:positionH>
                <wp:positionV relativeFrom="paragraph">
                  <wp:posOffset>3144520</wp:posOffset>
                </wp:positionV>
                <wp:extent cx="2044065" cy="342900"/>
                <wp:effectExtent l="57150" t="19050" r="70485" b="95250"/>
                <wp:wrapNone/>
                <wp:docPr id="550231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B9B1D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المجلة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FFF050" id="_x0000_s1036" style="position:absolute;margin-left:162pt;margin-top:247.6pt;width:160.95pt;height:2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8DB9B1D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المجلة العلمية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30B32DB" wp14:editId="1E45CCFB">
                <wp:simplePos x="0" y="0"/>
                <wp:positionH relativeFrom="column">
                  <wp:posOffset>2085976</wp:posOffset>
                </wp:positionH>
                <wp:positionV relativeFrom="paragraph">
                  <wp:posOffset>2658745</wp:posOffset>
                </wp:positionV>
                <wp:extent cx="2019300" cy="304800"/>
                <wp:effectExtent l="57150" t="19050" r="76200" b="95250"/>
                <wp:wrapNone/>
                <wp:docPr id="141098779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5CAF7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التعليم الالكتروني عن بعد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0B32DB" id="_x0000_s1037" style="position:absolute;margin-left:164.25pt;margin-top:209.35pt;width:159pt;height:2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A5CAF7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التعليم الالكتروني عن بعد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47F67B5A" wp14:editId="0286FFAF">
                <wp:simplePos x="0" y="0"/>
                <wp:positionH relativeFrom="column">
                  <wp:posOffset>4343400</wp:posOffset>
                </wp:positionH>
                <wp:positionV relativeFrom="paragraph">
                  <wp:posOffset>1887220</wp:posOffset>
                </wp:positionV>
                <wp:extent cx="0" cy="0"/>
                <wp:effectExtent l="0" t="0" r="0" b="0"/>
                <wp:wrapNone/>
                <wp:docPr id="1608057066" name="رابط كسهم مستقي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1752D" id="رابط كسهم مستقيم 64" o:spid="_x0000_s1026" type="#_x0000_t32" style="position:absolute;left:0;text-align:left;margin-left:342pt;margin-top:148.6pt;width:0;height:0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40919F25" wp14:editId="597374C8">
                <wp:simplePos x="0" y="0"/>
                <wp:positionH relativeFrom="column">
                  <wp:posOffset>1028700</wp:posOffset>
                </wp:positionH>
                <wp:positionV relativeFrom="paragraph">
                  <wp:posOffset>1315720</wp:posOffset>
                </wp:positionV>
                <wp:extent cx="0" cy="209550"/>
                <wp:effectExtent l="95250" t="19050" r="76200" b="95250"/>
                <wp:wrapNone/>
                <wp:docPr id="1042605990" name="رابط كسهم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30DEC" id="رابط كسهم مستقيم 61" o:spid="_x0000_s1026" type="#_x0000_t32" style="position:absolute;left:0;text-align:left;margin-left:81pt;margin-top:103.6pt;width:0;height:16.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F04D81C" wp14:editId="342C13C7">
                <wp:simplePos x="0" y="0"/>
                <wp:positionH relativeFrom="column">
                  <wp:posOffset>6353175</wp:posOffset>
                </wp:positionH>
                <wp:positionV relativeFrom="paragraph">
                  <wp:posOffset>1555115</wp:posOffset>
                </wp:positionV>
                <wp:extent cx="2413635" cy="333375"/>
                <wp:effectExtent l="57150" t="19050" r="81915" b="104775"/>
                <wp:wrapNone/>
                <wp:docPr id="168874456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635" cy="333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AD2DE" w14:textId="24F9F19E" w:rsidR="001E2E67" w:rsidRPr="00D720B2" w:rsidRDefault="001E2E67" w:rsidP="00462A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 xml:space="preserve">مكتب </w:t>
                            </w:r>
                            <w:bookmarkStart w:id="0" w:name="_GoBack"/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الشؤون الإدارية والمال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</w:t>
                            </w:r>
                            <w:bookmarkEnd w:id="0"/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04D81C" id="_x0000_s1038" style="position:absolute;margin-left:500.25pt;margin-top:122.45pt;width:190.05pt;height:26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5CAD2DE" w14:textId="24F9F19E" w:rsidR="001E2E67" w:rsidRPr="00D720B2" w:rsidRDefault="001E2E67" w:rsidP="00462A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مكتب الشؤون الإدارية والمال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ية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51C84F7" wp14:editId="2062DBFF">
                <wp:simplePos x="0" y="0"/>
                <wp:positionH relativeFrom="column">
                  <wp:posOffset>7653655</wp:posOffset>
                </wp:positionH>
                <wp:positionV relativeFrom="paragraph">
                  <wp:posOffset>1320800</wp:posOffset>
                </wp:positionV>
                <wp:extent cx="0" cy="201295"/>
                <wp:effectExtent l="95250" t="19050" r="76200" b="84455"/>
                <wp:wrapNone/>
                <wp:docPr id="983532668" name="رابط كسهم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5E94B3" id="رابط كسهم مستقيم 62" o:spid="_x0000_s1026" type="#_x0000_t32" style="position:absolute;left:0;text-align:left;margin-left:602.65pt;margin-top:104pt;width:0;height:15.85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9B31EB" wp14:editId="1AD1EA2F">
                <wp:simplePos x="0" y="0"/>
                <wp:positionH relativeFrom="column">
                  <wp:posOffset>2057400</wp:posOffset>
                </wp:positionH>
                <wp:positionV relativeFrom="paragraph">
                  <wp:posOffset>2106295</wp:posOffset>
                </wp:positionV>
                <wp:extent cx="2047875" cy="419100"/>
                <wp:effectExtent l="57150" t="19050" r="85725" b="95250"/>
                <wp:wrapNone/>
                <wp:docPr id="47330420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761B9" w14:textId="30AA5534" w:rsidR="003D1B91" w:rsidRPr="00D720B2" w:rsidRDefault="003D1B91" w:rsidP="00462A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مكت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ب التط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وير والتدريب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9B31EB" id="_x0000_s1039" style="position:absolute;margin-left:162pt;margin-top:165.85pt;width:161.25pt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73761B9" w14:textId="30AA5534" w:rsidR="003D1B91" w:rsidRPr="00D720B2" w:rsidRDefault="003D1B91" w:rsidP="00462A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مكت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ب التط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وير والتدريب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0546D0" wp14:editId="439CB180">
                <wp:simplePos x="0" y="0"/>
                <wp:positionH relativeFrom="column">
                  <wp:posOffset>3345180</wp:posOffset>
                </wp:positionH>
                <wp:positionV relativeFrom="paragraph">
                  <wp:posOffset>1525270</wp:posOffset>
                </wp:positionV>
                <wp:extent cx="1988185" cy="361950"/>
                <wp:effectExtent l="57150" t="19050" r="69215" b="95250"/>
                <wp:wrapNone/>
                <wp:docPr id="193091049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3619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72B52" w14:textId="77777777" w:rsidR="00075B37" w:rsidRPr="00D720B2" w:rsidRDefault="00075B37" w:rsidP="00075B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وكي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ل الش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ؤون العلم</w:t>
                            </w:r>
                            <w:r w:rsidR="00D720B2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ــــ</w:t>
                            </w: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263.4pt;margin-top:120.1pt;width:156.55pt;height:2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D72B52" w14:textId="77777777" w:rsidR="00075B37" w:rsidRPr="00D720B2" w:rsidRDefault="00075B37" w:rsidP="00075B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وكي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ل الش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ؤون العلم</w:t>
                      </w:r>
                      <w:r w:rsidR="00D720B2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ــــ</w:t>
                      </w: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ية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833D6F2" wp14:editId="15D7F253">
                <wp:simplePos x="0" y="0"/>
                <wp:positionH relativeFrom="column">
                  <wp:posOffset>4705350</wp:posOffset>
                </wp:positionH>
                <wp:positionV relativeFrom="paragraph">
                  <wp:posOffset>4297045</wp:posOffset>
                </wp:positionV>
                <wp:extent cx="1553210" cy="342900"/>
                <wp:effectExtent l="57150" t="19050" r="85090" b="95250"/>
                <wp:wrapNone/>
                <wp:docPr id="29898435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9A873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المواد العامة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33D6F2" id="_x0000_s1042" style="position:absolute;margin-left:370.5pt;margin-top:338.35pt;width:122.3pt;height:2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049A873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المواد العامة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FD04773" wp14:editId="258B1F32">
                <wp:simplePos x="0" y="0"/>
                <wp:positionH relativeFrom="column">
                  <wp:posOffset>2082165</wp:posOffset>
                </wp:positionH>
                <wp:positionV relativeFrom="margin">
                  <wp:posOffset>4924425</wp:posOffset>
                </wp:positionV>
                <wp:extent cx="2019300" cy="342900"/>
                <wp:effectExtent l="57150" t="19050" r="76200" b="95250"/>
                <wp:wrapNone/>
                <wp:docPr id="2153868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42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A363A" w14:textId="38111B9E" w:rsidR="001E2E67" w:rsidRPr="00F95B63" w:rsidRDefault="00C82C07" w:rsidP="00C82C0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المكتبــــــــــــــــة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margin-left:163.95pt;margin-top:387.75pt;width:159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AA363A" w14:textId="38111B9E" w:rsidR="001E2E67" w:rsidRPr="00F95B63" w:rsidRDefault="00C82C07" w:rsidP="00C82C0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المكتبــــــــــــــــة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BF0D2EC" wp14:editId="5D6FFC17">
                <wp:simplePos x="0" y="0"/>
                <wp:positionH relativeFrom="column">
                  <wp:posOffset>2057400</wp:posOffset>
                </wp:positionH>
                <wp:positionV relativeFrom="paragraph">
                  <wp:posOffset>3725544</wp:posOffset>
                </wp:positionV>
                <wp:extent cx="2044065" cy="333375"/>
                <wp:effectExtent l="57150" t="19050" r="70485" b="104775"/>
                <wp:wrapNone/>
                <wp:docPr id="24780695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E296E" w14:textId="7DAC60BE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 xml:space="preserve">قسم </w:t>
                            </w:r>
                            <w:r w:rsidR="007215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البحث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F0D2EC" id="_x0000_s1044" style="position:absolute;margin-left:162pt;margin-top:293.35pt;width:160.95pt;height:26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37E296E" w14:textId="7DAC60BE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 xml:space="preserve">قسم </w:t>
                      </w:r>
                      <w:r w:rsidR="0072150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البحث العلمي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054AE19" wp14:editId="0D6D5F31">
                <wp:simplePos x="0" y="0"/>
                <wp:positionH relativeFrom="column">
                  <wp:posOffset>4686300</wp:posOffset>
                </wp:positionH>
                <wp:positionV relativeFrom="paragraph">
                  <wp:posOffset>3735070</wp:posOffset>
                </wp:positionV>
                <wp:extent cx="1559560" cy="323850"/>
                <wp:effectExtent l="57150" t="19050" r="78740" b="95250"/>
                <wp:wrapNone/>
                <wp:docPr id="32025683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560" cy="323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C306C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التجارة الالكترونية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54AE19" id="_x0000_s1045" style="position:absolute;margin-left:369pt;margin-top:294.1pt;width:122.8pt;height:25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8C306C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التجارة الالكترونية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3D468EF8" wp14:editId="7C8DD590">
                <wp:simplePos x="0" y="0"/>
                <wp:positionH relativeFrom="column">
                  <wp:posOffset>4705350</wp:posOffset>
                </wp:positionH>
                <wp:positionV relativeFrom="paragraph">
                  <wp:posOffset>3144520</wp:posOffset>
                </wp:positionV>
                <wp:extent cx="1553210" cy="342900"/>
                <wp:effectExtent l="57150" t="19050" r="85090" b="95250"/>
                <wp:wrapNone/>
                <wp:docPr id="14585183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3659D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التمويل والمصارف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468EF8" id="_x0000_s1046" style="position:absolute;margin-left:370.5pt;margin-top:247.6pt;width:122.3pt;height:27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673659D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التمويل والمصارف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B6D37AA" wp14:editId="598DC6A9">
                <wp:simplePos x="0" y="0"/>
                <wp:positionH relativeFrom="column">
                  <wp:posOffset>4705350</wp:posOffset>
                </wp:positionH>
                <wp:positionV relativeFrom="paragraph">
                  <wp:posOffset>2658745</wp:posOffset>
                </wp:positionV>
                <wp:extent cx="1553210" cy="314325"/>
                <wp:effectExtent l="57150" t="19050" r="85090" b="104775"/>
                <wp:wrapNone/>
                <wp:docPr id="13921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CF967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المحاسبة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6D37AA" id="_x0000_s1047" style="position:absolute;margin-left:370.5pt;margin-top:209.35pt;width:122.3pt;height:24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14CF967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المحاسبة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658A62" wp14:editId="6EAD3012">
                <wp:simplePos x="0" y="0"/>
                <wp:positionH relativeFrom="column">
                  <wp:posOffset>4700905</wp:posOffset>
                </wp:positionH>
                <wp:positionV relativeFrom="paragraph">
                  <wp:posOffset>2125345</wp:posOffset>
                </wp:positionV>
                <wp:extent cx="1540983" cy="413385"/>
                <wp:effectExtent l="57150" t="19050" r="78740" b="100965"/>
                <wp:wrapNone/>
                <wp:docPr id="126626296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983" cy="4133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D4A80" w14:textId="77777777" w:rsidR="005D622A" w:rsidRPr="005D622A" w:rsidRDefault="005D622A" w:rsidP="005D62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5D62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إدارة الاعمال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658A62" id="_x0000_s1048" style="position:absolute;margin-left:370.15pt;margin-top:167.35pt;width:121.35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5BD4A80" w14:textId="77777777" w:rsidR="005D622A" w:rsidRPr="005D622A" w:rsidRDefault="005D622A" w:rsidP="005D62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5D62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إدارة الاعمال</w:t>
                      </w:r>
                    </w:p>
                  </w:txbxContent>
                </v:textbox>
              </v:roundrect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64AD1251" wp14:editId="4C02830C">
                <wp:simplePos x="0" y="0"/>
                <wp:positionH relativeFrom="column">
                  <wp:posOffset>1320800</wp:posOffset>
                </wp:positionH>
                <wp:positionV relativeFrom="paragraph">
                  <wp:posOffset>2426335</wp:posOffset>
                </wp:positionV>
                <wp:extent cx="276225" cy="10633"/>
                <wp:effectExtent l="57150" t="57150" r="0" b="123190"/>
                <wp:wrapNone/>
                <wp:docPr id="1488087035" name="رابط كسهم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C9ECAE" id="رابط كسهم مستقيم 59" o:spid="_x0000_s1026" type="#_x0000_t32" style="position:absolute;left:0;text-align:left;margin-left:104pt;margin-top:191.05pt;width:21.75pt;height:.85pt;flip:x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87054" wp14:editId="79398D43">
                <wp:simplePos x="0" y="0"/>
                <wp:positionH relativeFrom="column">
                  <wp:posOffset>1590675</wp:posOffset>
                </wp:positionH>
                <wp:positionV relativeFrom="paragraph">
                  <wp:posOffset>1982471</wp:posOffset>
                </wp:positionV>
                <wp:extent cx="0" cy="1600200"/>
                <wp:effectExtent l="57150" t="19050" r="76200" b="95250"/>
                <wp:wrapNone/>
                <wp:docPr id="1398470436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4E7CF2" id="رابط مستقيم 20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56.1pt" to="125.25pt,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50058CF3" wp14:editId="1F84D8AB">
                <wp:simplePos x="0" y="0"/>
                <wp:positionH relativeFrom="column">
                  <wp:posOffset>1326515</wp:posOffset>
                </wp:positionH>
                <wp:positionV relativeFrom="paragraph">
                  <wp:posOffset>3586480</wp:posOffset>
                </wp:positionV>
                <wp:extent cx="276225" cy="0"/>
                <wp:effectExtent l="57150" t="76200" r="0" b="133350"/>
                <wp:wrapNone/>
                <wp:docPr id="225841721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4044C" id="رابط كسهم مستقيم 58" o:spid="_x0000_s1026" type="#_x0000_t32" style="position:absolute;left:0;text-align:left;margin-left:104.45pt;margin-top:282.4pt;width:21.75pt;height:0;flip:x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95B63"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765EF1B6" wp14:editId="3BBE4967">
                <wp:simplePos x="0" y="0"/>
                <wp:positionH relativeFrom="column">
                  <wp:posOffset>1263650</wp:posOffset>
                </wp:positionH>
                <wp:positionV relativeFrom="paragraph">
                  <wp:posOffset>2969895</wp:posOffset>
                </wp:positionV>
                <wp:extent cx="316865" cy="10160"/>
                <wp:effectExtent l="57150" t="57150" r="0" b="123190"/>
                <wp:wrapNone/>
                <wp:docPr id="2057367273" name="رابط كسهم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6AB74" id="رابط كسهم مستقيم 60" o:spid="_x0000_s1026" type="#_x0000_t32" style="position:absolute;left:0;text-align:left;margin-left:99.5pt;margin-top:233.85pt;width:24.95pt;height:.8pt;flip:x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2150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5C0FE5" wp14:editId="32520F86">
                <wp:simplePos x="0" y="0"/>
                <wp:positionH relativeFrom="column">
                  <wp:posOffset>-570865</wp:posOffset>
                </wp:positionH>
                <wp:positionV relativeFrom="paragraph">
                  <wp:posOffset>2801620</wp:posOffset>
                </wp:positionV>
                <wp:extent cx="1847850" cy="346710"/>
                <wp:effectExtent l="57150" t="19050" r="76200" b="91440"/>
                <wp:wrapNone/>
                <wp:docPr id="16324875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B9D6E" w14:textId="77777777" w:rsidR="00EA4DF7" w:rsidRPr="00EA4DF7" w:rsidRDefault="00EA4DF7" w:rsidP="00EA4D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EA4DF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الدراسة والامتحانات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5C0FE5" id="_x0000_s1049" style="position:absolute;margin-left:-44.95pt;margin-top:220.6pt;width:145.5pt;height:27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A0B9D6E" w14:textId="77777777" w:rsidR="00EA4DF7" w:rsidRPr="00EA4DF7" w:rsidRDefault="00EA4DF7" w:rsidP="00EA4D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EA4DF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الدراسة والامتحانات</w:t>
                      </w:r>
                    </w:p>
                  </w:txbxContent>
                </v:textbox>
              </v:roundrect>
            </w:pict>
          </mc:Fallback>
        </mc:AlternateContent>
      </w:r>
      <w:r w:rsidR="0072150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9DDDD5" wp14:editId="7957D7C3">
                <wp:simplePos x="0" y="0"/>
                <wp:positionH relativeFrom="column">
                  <wp:posOffset>-571500</wp:posOffset>
                </wp:positionH>
                <wp:positionV relativeFrom="paragraph">
                  <wp:posOffset>3392170</wp:posOffset>
                </wp:positionV>
                <wp:extent cx="1828800" cy="342900"/>
                <wp:effectExtent l="57150" t="19050" r="76200" b="95250"/>
                <wp:wrapNone/>
                <wp:docPr id="80751109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9DD77" w14:textId="53A60368" w:rsidR="00EA4DF7" w:rsidRPr="00EA4DF7" w:rsidRDefault="00EA4DF7" w:rsidP="00EA4D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4DF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وحدة شؤون الطلبة</w:t>
                            </w:r>
                            <w:r w:rsidR="00462A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والخرجين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9DDDD5" id="_x0000_s1050" style="position:absolute;margin-left:-45pt;margin-top:267.1pt;width:2in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A89DD77" w14:textId="53A60368" w:rsidR="00EA4DF7" w:rsidRPr="00EA4DF7" w:rsidRDefault="00EA4DF7" w:rsidP="00EA4D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A4DF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وحدة شؤون الطلبة</w:t>
                      </w:r>
                      <w:r w:rsidR="00462AD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والخرجين</w:t>
                      </w:r>
                    </w:p>
                  </w:txbxContent>
                </v:textbox>
              </v:roundrect>
            </w:pict>
          </mc:Fallback>
        </mc:AlternateContent>
      </w:r>
      <w:r w:rsidR="007215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23DC9D" wp14:editId="70A3709A">
                <wp:simplePos x="0" y="0"/>
                <wp:positionH relativeFrom="column">
                  <wp:posOffset>-638175</wp:posOffset>
                </wp:positionH>
                <wp:positionV relativeFrom="paragraph">
                  <wp:posOffset>2211070</wp:posOffset>
                </wp:positionV>
                <wp:extent cx="1876425" cy="375285"/>
                <wp:effectExtent l="57150" t="19050" r="85725" b="100965"/>
                <wp:wrapNone/>
                <wp:docPr id="74277248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75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1D063" w14:textId="77777777" w:rsidR="00EA4DF7" w:rsidRPr="00EA4DF7" w:rsidRDefault="00EA4DF7" w:rsidP="00EA4D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Y"/>
                              </w:rPr>
                            </w:pPr>
                            <w:r w:rsidRPr="00EA4DF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LY"/>
                              </w:rPr>
                              <w:t>قسم التسجيل والقبول</w:t>
                            </w:r>
                          </w:p>
                          <w:p w14:paraId="36A440EE" w14:textId="77777777" w:rsidR="00EA4DF7" w:rsidRDefault="00EA4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-50.25pt;margin-top:174.1pt;width:147.75pt;height:2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E01D063" w14:textId="77777777" w:rsidR="00EA4DF7" w:rsidRPr="00EA4DF7" w:rsidRDefault="00EA4DF7" w:rsidP="00EA4D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Y"/>
                        </w:rPr>
                      </w:pPr>
                      <w:r w:rsidRPr="00EA4DF7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LY"/>
                        </w:rPr>
                        <w:t>قسم التسجيل والقبول</w:t>
                      </w:r>
                    </w:p>
                    <w:p w14:paraId="36A440EE" w14:textId="77777777" w:rsidR="00EA4DF7" w:rsidRDefault="00EA4DF7"/>
                  </w:txbxContent>
                </v:textbox>
              </v:roundrect>
            </w:pict>
          </mc:Fallback>
        </mc:AlternateContent>
      </w:r>
      <w:r w:rsidR="0072150D"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5921A500" wp14:editId="4E35B557">
                <wp:simplePos x="0" y="0"/>
                <wp:positionH relativeFrom="column">
                  <wp:posOffset>1028700</wp:posOffset>
                </wp:positionH>
                <wp:positionV relativeFrom="paragraph">
                  <wp:posOffset>1315720</wp:posOffset>
                </wp:positionV>
                <wp:extent cx="6629400" cy="0"/>
                <wp:effectExtent l="38100" t="38100" r="76200" b="95250"/>
                <wp:wrapNone/>
                <wp:docPr id="1998951123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C9C937" id="رابط مستقيم 59" o:spid="_x0000_s1026" style="position:absolute;left:0;text-align:left;flip:y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03.6pt" to="603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2150D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449F94" wp14:editId="728F5904">
                <wp:simplePos x="0" y="0"/>
                <wp:positionH relativeFrom="column">
                  <wp:posOffset>114300</wp:posOffset>
                </wp:positionH>
                <wp:positionV relativeFrom="paragraph">
                  <wp:posOffset>1525270</wp:posOffset>
                </wp:positionV>
                <wp:extent cx="1828800" cy="361950"/>
                <wp:effectExtent l="57150" t="19050" r="76200" b="95250"/>
                <wp:wrapNone/>
                <wp:docPr id="10464402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93EA3" w14:textId="77777777" w:rsidR="001E2E67" w:rsidRPr="00D720B2" w:rsidRDefault="001E2E67" w:rsidP="003D1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LY"/>
                              </w:rPr>
                            </w:pPr>
                            <w:r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المس</w:t>
                            </w:r>
                            <w:r w:rsidR="003D1B91" w:rsidRPr="00D720B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LY"/>
                              </w:rPr>
                              <w:t>جل العام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9pt;margin-top:120.1pt;width:2in;height:28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A693EA3" w14:textId="77777777" w:rsidR="001E2E67" w:rsidRPr="00D720B2" w:rsidRDefault="001E2E67" w:rsidP="003D1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LY"/>
                        </w:rPr>
                      </w:pPr>
                      <w:r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المس</w:t>
                      </w:r>
                      <w:r w:rsidR="003D1B91" w:rsidRPr="00D720B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LY"/>
                        </w:rPr>
                        <w:t>جل العام</w:t>
                      </w:r>
                    </w:p>
                  </w:txbxContent>
                </v:textbox>
              </v:roundrect>
            </w:pict>
          </mc:Fallback>
        </mc:AlternateContent>
      </w:r>
      <w:r w:rsidR="008E0455">
        <w:tab/>
      </w:r>
    </w:p>
    <w:sectPr w:rsidR="008E0455" w:rsidRPr="008E0455" w:rsidSect="001E2E67"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745D" w14:textId="77777777" w:rsidR="00611ED1" w:rsidRDefault="00611ED1" w:rsidP="00B767EF">
      <w:pPr>
        <w:spacing w:after="0" w:line="240" w:lineRule="auto"/>
      </w:pPr>
      <w:r>
        <w:separator/>
      </w:r>
    </w:p>
  </w:endnote>
  <w:endnote w:type="continuationSeparator" w:id="0">
    <w:p w14:paraId="1FEB0A1A" w14:textId="77777777" w:rsidR="00611ED1" w:rsidRDefault="00611ED1" w:rsidP="00B7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51597" w14:textId="5B0CEB4B" w:rsidR="00B767EF" w:rsidRPr="0062153C" w:rsidRDefault="0062153C" w:rsidP="0062153C">
    <w:pPr>
      <w:pStyle w:val="a6"/>
      <w:pBdr>
        <w:top w:val="single" w:sz="4" w:space="1" w:color="D9D9D9" w:themeColor="background1" w:themeShade="D9"/>
      </w:pBdr>
      <w:rPr>
        <w:rFonts w:ascii="Andalus" w:hAnsi="Andalus" w:cs="Andalus"/>
        <w:b/>
        <w:bCs/>
        <w:sz w:val="36"/>
        <w:szCs w:val="36"/>
        <w:lang w:bidi="ar-LY"/>
      </w:rPr>
    </w:pPr>
    <w:r w:rsidRPr="0062153C">
      <w:rPr>
        <w:rFonts w:ascii="Andalus" w:hAnsi="Andalus" w:cs="Andalus"/>
        <w:b/>
        <w:bCs/>
        <w:sz w:val="36"/>
        <w:szCs w:val="36"/>
        <w:rtl/>
        <w:lang w:bidi="ar-LY"/>
      </w:rPr>
      <w:t xml:space="preserve">الهيكل التنظيمي لجامعة الماسة </w:t>
    </w:r>
    <w:r w:rsidR="006E0A66">
      <w:rPr>
        <w:rFonts w:ascii="Andalus" w:hAnsi="Andalus" w:cs="Andalus" w:hint="cs"/>
        <w:b/>
        <w:bCs/>
        <w:sz w:val="36"/>
        <w:szCs w:val="36"/>
        <w:rtl/>
        <w:lang w:bidi="ar-LY"/>
      </w:rPr>
      <w:t>لل</w:t>
    </w:r>
    <w:r w:rsidRPr="0062153C">
      <w:rPr>
        <w:rFonts w:ascii="Andalus" w:hAnsi="Andalus" w:cs="Andalus"/>
        <w:b/>
        <w:bCs/>
        <w:sz w:val="36"/>
        <w:szCs w:val="36"/>
        <w:rtl/>
        <w:lang w:bidi="ar-LY"/>
      </w:rPr>
      <w:t xml:space="preserve">علوم الإنسانية والتطبيقية                       </w:t>
    </w:r>
    <w:r w:rsidRPr="0062153C">
      <w:rPr>
        <w:rFonts w:asciiTheme="minorBidi" w:hAnsiTheme="minorBidi"/>
        <w:b/>
        <w:bCs/>
        <w:sz w:val="36"/>
        <w:szCs w:val="36"/>
        <w:rtl/>
        <w:lang w:bidi="ar-LY"/>
      </w:rPr>
      <w:t xml:space="preserve"> يعت</w:t>
    </w:r>
    <w:r>
      <w:rPr>
        <w:rFonts w:asciiTheme="minorBidi" w:hAnsiTheme="minorBidi" w:hint="cs"/>
        <w:b/>
        <w:bCs/>
        <w:sz w:val="36"/>
        <w:szCs w:val="36"/>
        <w:rtl/>
        <w:lang w:bidi="ar-LY"/>
      </w:rPr>
      <w:t>ـــ</w:t>
    </w:r>
    <w:r w:rsidRPr="0062153C">
      <w:rPr>
        <w:rFonts w:asciiTheme="minorBidi" w:hAnsiTheme="minorBidi"/>
        <w:b/>
        <w:bCs/>
        <w:sz w:val="36"/>
        <w:szCs w:val="36"/>
        <w:rtl/>
        <w:lang w:bidi="ar-LY"/>
      </w:rPr>
      <w:t xml:space="preserve">مد </w:t>
    </w:r>
    <w:r w:rsidRPr="0062153C">
      <w:rPr>
        <w:rFonts w:ascii="Andalus" w:hAnsi="Andalus" w:cs="Andalus"/>
        <w:b/>
        <w:bCs/>
        <w:sz w:val="36"/>
        <w:szCs w:val="36"/>
        <w:rtl/>
        <w:lang w:bidi="ar-LY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0EE5F" w14:textId="77777777" w:rsidR="00611ED1" w:rsidRDefault="00611ED1" w:rsidP="00B767EF">
      <w:pPr>
        <w:spacing w:after="0" w:line="240" w:lineRule="auto"/>
      </w:pPr>
      <w:r>
        <w:separator/>
      </w:r>
    </w:p>
  </w:footnote>
  <w:footnote w:type="continuationSeparator" w:id="0">
    <w:p w14:paraId="4F1AA4BC" w14:textId="77777777" w:rsidR="00611ED1" w:rsidRDefault="00611ED1" w:rsidP="00B7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A1C"/>
    <w:rsid w:val="00034616"/>
    <w:rsid w:val="0006063C"/>
    <w:rsid w:val="00075B37"/>
    <w:rsid w:val="000A5D14"/>
    <w:rsid w:val="000F1A5D"/>
    <w:rsid w:val="0015074B"/>
    <w:rsid w:val="00192C53"/>
    <w:rsid w:val="001E2E67"/>
    <w:rsid w:val="002949F7"/>
    <w:rsid w:val="0029639D"/>
    <w:rsid w:val="002E2473"/>
    <w:rsid w:val="00326F90"/>
    <w:rsid w:val="003568E2"/>
    <w:rsid w:val="003C69C3"/>
    <w:rsid w:val="003D1B91"/>
    <w:rsid w:val="0044337C"/>
    <w:rsid w:val="00462ADD"/>
    <w:rsid w:val="004A796A"/>
    <w:rsid w:val="004B752C"/>
    <w:rsid w:val="00550BE8"/>
    <w:rsid w:val="005D622A"/>
    <w:rsid w:val="006010EF"/>
    <w:rsid w:val="00611ED1"/>
    <w:rsid w:val="0062153C"/>
    <w:rsid w:val="00687805"/>
    <w:rsid w:val="00696A4A"/>
    <w:rsid w:val="006A423F"/>
    <w:rsid w:val="006E0A66"/>
    <w:rsid w:val="0072150D"/>
    <w:rsid w:val="00815ACC"/>
    <w:rsid w:val="008E0455"/>
    <w:rsid w:val="00973A8C"/>
    <w:rsid w:val="00A81DF7"/>
    <w:rsid w:val="00AA1D8D"/>
    <w:rsid w:val="00AB776D"/>
    <w:rsid w:val="00B47730"/>
    <w:rsid w:val="00B767EF"/>
    <w:rsid w:val="00C1715D"/>
    <w:rsid w:val="00C82C07"/>
    <w:rsid w:val="00CB0664"/>
    <w:rsid w:val="00D720B2"/>
    <w:rsid w:val="00DC1B66"/>
    <w:rsid w:val="00E60A0D"/>
    <w:rsid w:val="00E64752"/>
    <w:rsid w:val="00E735A5"/>
    <w:rsid w:val="00EA4DF7"/>
    <w:rsid w:val="00EF7333"/>
    <w:rsid w:val="00F6574C"/>
    <w:rsid w:val="00F95B63"/>
    <w:rsid w:val="00FC32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A87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A94E0E-0783-4257-9BA2-40E50DC0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DR.Ahmed Saker 2O11</cp:lastModifiedBy>
  <cp:revision>4</cp:revision>
  <cp:lastPrinted>2025-12-09T20:36:00Z</cp:lastPrinted>
  <dcterms:created xsi:type="dcterms:W3CDTF">2025-12-28T22:34:00Z</dcterms:created>
  <dcterms:modified xsi:type="dcterms:W3CDTF">2025-12-28T22:39:00Z</dcterms:modified>
</cp:coreProperties>
</file>